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干混砂浆原材料及产品检测方法</w:t>
      </w:r>
    </w:p>
    <w:p>
      <w:r>
        <w:rPr>
          <w:rFonts w:ascii="宋体" w:hAnsi="宋体" w:eastAsia="宋体"/>
          <w:sz w:val="24"/>
        </w:rPr>
        <w:t>王培铭，王茹，张国防，刘贤萍编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干混砂浆原材料及产品检测方法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王培铭，王茹，张国防，刘贤萍编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本书出售、求购地址：https://www.jiaokey.com/book/detail/13952925.html</w:t>
      </w:r>
    </w:p>
    <w:p>
      <w:r>
        <w:t>更多相关图书推荐：https://www.jiaokey.com</w:t>
      </w:r>
    </w:p>
    <w:p>
      <w:r>
        <w:t>王培铭，王茹，张国防，刘贤萍编 其他作品：https://www.jiaokey.com/tag/王培铭，王茹，张国防，刘贤萍编.html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关键词搜索：https://www.jiaokey.com/tag/干混砂浆原材料及产品检测方法.html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