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企业所得税法规应用指南</w:t>
      </w:r>
    </w:p>
    <w:p>
      <w:r>
        <w:rPr>
          <w:rFonts w:ascii="宋体" w:hAnsi="宋体" w:eastAsia="宋体"/>
          <w:sz w:val="24"/>
        </w:rPr>
        <w:t>孟佳，文进主编；郭洪荣，赵振东，周鹏程副主编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企业所得税法规应用指南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孟佳，文进主编；郭洪荣，赵振东，周鹏程副主编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本书出售、求购地址：https://www.jiaokey.com/book/detail/13952904.html</w:t>
      </w:r>
    </w:p>
    <w:p>
      <w:r>
        <w:t>更多相关图书推荐：https://www.jiaokey.com</w:t>
      </w:r>
    </w:p>
    <w:p>
      <w:r>
        <w:t>孟佳，文进主编；郭洪荣，赵振东，周鹏程副主编 其他作品：https://www.jiaokey.com/tag/孟佳，文进主编；郭洪荣，赵振东，周鹏程副主编.html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关键词搜索：https://www.jiaokey.com/tag/企业所得税法规应用指南.html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