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企业会计处理与纳税申报真账实操  第3版</w:t>
      </w:r>
    </w:p>
    <w:p>
      <w:r>
        <w:rPr>
          <w:rFonts w:ascii="宋体" w:hAnsi="宋体" w:eastAsia="宋体"/>
          <w:sz w:val="24"/>
        </w:rPr>
        <w:t>栾庆忠著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企业会计处理与纳税申报真账实操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本书出售、求购地址：https://www.jiaokey.com/book/detail/13952897.html</w:t>
      </w:r>
    </w:p>
    <w:p>
      <w:r>
        <w:t>更多相关图书推荐：https://www.jiaokey.com</w:t>
      </w:r>
    </w:p>
    <w:p>
      <w:r>
        <w:t>栾庆忠著 其他作品：https://www.jiaokey.com/tag/栾庆忠著.html</w:t>
      </w:r>
    </w:p>
    <w:p>
      <w:r>
        <w:t>北京:中国市场出版社,2016.02 出版图书：https://www.jiaokey.com/tag/北京:中国市场出版社,2016.02.html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