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书名：腹膜透析导管及其并发症治疗指南</w:t>
      </w:r>
    </w:p>
    <w:p>
      <w:r>
        <w:t>作者：Baxter编</w:t>
      </w:r>
    </w:p>
    <w:p>
      <w:r>
        <w:t>出版社：</w:t>
      </w:r>
    </w:p>
    <w:p>
      <w:r>
        <w:t>出版日期：1998</w:t>
      </w:r>
    </w:p>
    <w:p>
      <w:r>
        <w:t>总页数：41</w:t>
      </w:r>
    </w:p>
    <w:p>
      <w:r>
        <w:t>更多请访问教客网: www.jiaokey.com</w:t>
      </w:r>
    </w:p>
    <w:p>
      <w:r>
        <w:t>腹膜透析导管及其并发症治疗指南 评论地址：https://www.jiaokey.com/book/detail/13952831.html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