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“两学一做”专题教育学习辅导</w:t>
      </w:r>
    </w:p>
    <w:p>
      <w:r>
        <w:rPr>
          <w:rFonts w:ascii="宋体" w:hAnsi="宋体" w:eastAsia="宋体"/>
          <w:sz w:val="24"/>
        </w:rPr>
        <w:t>欧黎明，于建荣主编；欧黎明，于建荣，叶力，董宇，尹丽静，孟秋燕，吴洪敏，冷模，于浩文编写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“两学一做”专题教育学习辅导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欧黎明，于建荣主编；欧黎明，于建荣，叶力，董宇，尹丽静，孟秋燕，吴洪敏，冷模，于浩文编写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本书出售、求购地址：https://www.jiaokey.com/book/detail/13952747.html</w:t>
      </w:r>
    </w:p>
    <w:p>
      <w:r>
        <w:t>更多相关图书推荐：https://www.jiaokey.com</w:t>
      </w:r>
    </w:p>
    <w:p>
      <w:r>
        <w:t>欧黎明，于建荣主编；欧黎明，于建荣，叶力，董宇，尹丽静，孟秋燕，吴洪敏，冷模，于浩文编写 其他作品：https://www.jiaokey.com/tag/欧黎明，于建荣主编；欧黎明，于建荣，叶力，董宇，尹丽静，孟秋燕，吴洪敏，冷模，于浩文编写.html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关键词搜索：https://www.jiaokey.com/tag/“两学一做”专题教育学习辅导.html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