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“两学一做”专题教育党员干部学习解读</w:t>
      </w:r>
    </w:p>
    <w:p>
      <w:r>
        <w:rPr>
          <w:rFonts w:ascii="宋体" w:hAnsi="宋体" w:eastAsia="宋体"/>
          <w:sz w:val="24"/>
        </w:rPr>
        <w:t>任立亚，王庐生主编；罗克祥，陈树忠，江建明，柴亚林，韩旭，何丽丽副主编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“两学一做”专题教育党员干部学习解读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任立亚，王庐生主编；罗克祥，陈树忠，江建明，柴亚林，韩旭，何丽丽副主编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本书出售、求购地址：https://www.jiaokey.com/book/detail/13952746.html</w:t>
      </w:r>
    </w:p>
    <w:p>
      <w:r>
        <w:t>更多相关图书推荐：https://www.jiaokey.com</w:t>
      </w:r>
    </w:p>
    <w:p>
      <w:r>
        <w:t>任立亚，王庐生主编；罗克祥，陈树忠，江建明，柴亚林，韩旭，何丽丽副主编 其他作品：https://www.jiaokey.com/tag/任立亚，王庐生主编；罗克祥，陈树忠，江建明，柴亚林，韩旭，何丽丽副主编.html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关键词搜索：https://www.jiaokey.com/tag/“两学一做”专题教育党员干部学习解读.html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