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聚焦“两学一做”若干重要问题深度解析</w:t>
      </w:r>
    </w:p>
    <w:p>
      <w:r>
        <w:rPr>
          <w:rFonts w:ascii="宋体" w:hAnsi="宋体" w:eastAsia="宋体"/>
          <w:sz w:val="24"/>
        </w:rPr>
        <w:t>冯国权，林瑞华主编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聚焦“两学一做”若干重要问题深度解析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冯国权，林瑞华主编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本书出售、求购地址：https://www.jiaokey.com/book/detail/13952745.html</w:t>
      </w:r>
    </w:p>
    <w:p>
      <w:r>
        <w:t>更多相关图书推荐：https://www.jiaokey.com</w:t>
      </w:r>
    </w:p>
    <w:p>
      <w:r>
        <w:t>冯国权，林瑞华主编 其他作品：https://www.jiaokey.com/tag/冯国权，林瑞华主编.html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关键词搜索：https://www.jiaokey.com/tag/聚焦“两学一做”若干重要问题深度解析.html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