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书名：上马杀贼  下马念佛  追忆中国佛教徒的抗日壮举</w:t>
      </w:r>
    </w:p>
    <w:p>
      <w:r>
        <w:t>作者：何腾著</w:t>
      </w:r>
    </w:p>
    <w:p>
      <w:r>
        <w:t>出版社：北京:宗教文化出版社,2015.06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上马杀贼  下马念佛  追忆中国佛教徒的抗日壮举 评论地址：https://www.jiaokey.com/book/detail/13952717.html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