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党的建设研究报告  No.1  2016版</w:t>
      </w:r>
    </w:p>
    <w:p>
      <w:r>
        <w:rPr>
          <w:rFonts w:ascii="宋体" w:hAnsi="宋体" w:eastAsia="宋体"/>
          <w:sz w:val="24"/>
        </w:rPr>
        <w:t>崔建民，陈东平主编；孙伟平，夏春涛副主编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党的建设研究报告  No.1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崔建民，陈东平主编；孙伟平，夏春涛副主编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本书出售、求购地址：https://www.jiaokey.com/book/detail/13952705.html</w:t>
      </w:r>
    </w:p>
    <w:p>
      <w:r>
        <w:t>更多相关图书推荐：https://www.jiaokey.com</w:t>
      </w:r>
    </w:p>
    <w:p>
      <w:r>
        <w:t>崔建民，陈东平主编；孙伟平，夏春涛副主编 其他作品：https://www.jiaokey.com/tag/崔建民，陈东平主编；孙伟平，夏春涛副主编.html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关键词搜索：https://www.jiaokey.com/tag/党的建设研究报告  No.1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