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推开教育之窗  朱永新教育观启示录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推开教育之窗  朱永新教育观启示录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本书出售、求购地址：https://www.jiaokey.com/book/detail/13952693.html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关键词搜索：https://www.jiaokey.com/tag/推开教育之窗  朱永新教育观启示录.html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