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高频交易刍论  基于中国证券市场的实证研究</w:t>
      </w:r>
    </w:p>
    <w:p>
      <w:r>
        <w:rPr>
          <w:rFonts w:ascii="宋体" w:hAnsi="宋体" w:eastAsia="宋体"/>
          <w:sz w:val="24"/>
        </w:rPr>
        <w:t>王苏生，江国朝，余臻，许桐桐编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高频交易刍论  基于中国证券市场的实证研究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王苏生，江国朝，余臻，许桐桐编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本书出售、求购地址：https://www.jiaokey.com/book/detail/13952687.html</w:t>
      </w:r>
    </w:p>
    <w:p>
      <w:r>
        <w:t>更多相关图书推荐：https://www.jiaokey.com</w:t>
      </w:r>
    </w:p>
    <w:p>
      <w:r>
        <w:t>王苏生，江国朝，余臻，许桐桐编 其他作品：https://www.jiaokey.com/tag/王苏生，江国朝，余臻，许桐桐编.html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关键词搜索：https://www.jiaokey.com/tag/高频交易刍论  基于中国证券市场的实证研究.html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