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文学对话科学  张之路儿童文学论集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文学对话科学  张之路儿童文学论集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本书出售、求购地址：https://www.jiaokey.com/book/detail/13952677.html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关键词搜索：https://www.jiaokey.com/tag/文学对话科学  张之路儿童文学论集.html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