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10  谈自己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10  谈自己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本书出售、求购地址：https://www.jiaokey.com/book/detail/13952655.html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关键词搜索：https://www.jiaokey.com/tag/巴金选集  10  谈自己.html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