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6  第四病室  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6  第四病室 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6  第四病室 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