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9  新声及其他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9  新声及其他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9  新声及其他.html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