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最爱不过唐诗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最爱不过唐诗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本书出售、求购地址：https://www.jiaokey.com/book/detail/13952620.html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关键词搜索：https://www.jiaokey.com/tag/最爱不过唐诗.html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