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书名：2049年中国科技与社会愿景  城市科学与未来城市</w:t>
      </w:r>
    </w:p>
    <w:p>
      <w:r>
        <w:t>作者：中国城市科学研究会编</w:t>
      </w:r>
    </w:p>
    <w:p>
      <w:r>
        <w:t>出版社：北京:中国科学技术出版社,2016.01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2049年中国科技与社会愿景  城市科学与未来城市 评论地址：https://www.jiaokey.com/book/detail/13952599.html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