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亨利八世  情敌  我的国家</w:t>
      </w:r>
    </w:p>
    <w:p>
      <w:r>
        <w:rPr>
          <w:rFonts w:ascii="宋体" w:hAnsi="宋体" w:eastAsia="宋体"/>
          <w:sz w:val="24"/>
        </w:rPr>
        <w:t>莎士比亚,谢立丹,戴文波,杨周翰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亨利八世  情敌  我的国家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莎士比亚,谢立丹,戴文波,杨周翰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9787208136151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诗歌-美国-现代-喜剧-剧本-英国-近代-历史剧-中世纪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亨利八世》为英国皇家莎士比亚剧团版“莎士比亚全集”系列中的一本,尽量还原了1623年第一对开本莎士比亚作品集固有的完整性和真实性,由著名莎学家JonathanBate和EricRasmussen撰写导言及作注解。本剧以英格兰国王亨利八世的亲事为故事线索,表现了英国走上文艺复兴和工业革命的道路的历史情景和文化变革。</w:t>
      </w:r>
    </w:p>
    <w:p/>
    <w:p>
      <w:r>
        <w:t>本书出售、求购地址：https://www.jiaokey.com/book/detail/13952591.html</w:t>
      </w:r>
    </w:p>
    <w:p>
      <w:r>
        <w:t>更多欧洲文学图书推荐：https://www.jiaokey.com</w:t>
      </w:r>
    </w:p>
    <w:p>
      <w:r>
        <w:t>莎士比亚,谢立丹,戴文波,杨周翰 其他作品：https://www.jiaokey.com/tag/莎士比亚,谢立丹,戴文波,杨周翰.html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关键词搜索：https://www.jiaokey.com/tag/诗歌-美国-现代-喜剧-剧本-英国-近代-历史剧-中世纪.html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