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1000个天气知识  我们能掌握天气吗</w:t>
      </w:r>
    </w:p>
    <w:p>
      <w:r>
        <w:rPr>
          <w:rFonts w:ascii="宋体" w:hAnsi="宋体" w:eastAsia="宋体"/>
          <w:sz w:val="24"/>
        </w:rPr>
        <w:t>（美）凯文·海尔著；赵巍译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1000个天气知识  我们能掌握天气吗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（美）凯文·海尔著；赵巍译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本书出售、求购地址：https://www.jiaokey.com/book/detail/13952568.html</w:t>
      </w:r>
    </w:p>
    <w:p>
      <w:r>
        <w:t>更多相关图书推荐：https://www.jiaokey.com</w:t>
      </w:r>
    </w:p>
    <w:p>
      <w:r>
        <w:t>（美）凯文·海尔著；赵巍译 其他作品：https://www.jiaokey.com/tag/（美）凯文·海尔著；赵巍译.html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关键词搜索：https://www.jiaokey.com/tag/1000个天气知识  我们能掌握天气吗.html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