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散文卷  2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本书出售、求购地址：https://www.jiaokey.com/book/detail/13952562.html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关键词搜索：https://www.jiaokey.com/tag/林斤澜文集  散文卷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