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书名：带给全家幸福的妙手烘焙</w:t>
      </w:r>
    </w:p>
    <w:p>
      <w:r>
        <w:t>作者：甘智荣主编</w:t>
      </w:r>
    </w:p>
    <w:p>
      <w:r>
        <w:t>出版社：新疆人民卫生出版社</w:t>
      </w:r>
    </w:p>
    <w:p>
      <w:r>
        <w:t>出版日期：2016.04</w:t>
      </w:r>
    </w:p>
    <w:p>
      <w:r>
        <w:t>总页数：208</w:t>
      </w:r>
    </w:p>
    <w:p>
      <w:r>
        <w:t>更多请访问教客网: www.jiaokey.com</w:t>
      </w:r>
    </w:p>
    <w:p>
      <w:r>
        <w:t>带给全家幸福的妙手烘焙 评论地址：https://www.jiaokey.com/book/detail/13952553.html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