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书名：检点余花饰素襟</w:t>
      </w:r>
    </w:p>
    <w:p>
      <w:r>
        <w:t>作者：刘云霞著</w:t>
      </w:r>
    </w:p>
    <w:p>
      <w:r>
        <w:t>出版社：生活书店出版有限公司,2016.03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检点余花饰素襟 评论地址：https://www.jiaokey.com/book/detail/13952546.html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