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相互依存的全球经济  探究开放型经济成长之道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相互依存的全球经济  探究开放型经济成长之道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本书出售、求购地址：https://www.jiaokey.com/book/detail/13952524.html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关键词搜索：https://www.jiaokey.com/tag/相互依存的全球经济  探究开放型经济成长之道.html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