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书名：“飞天逐梦醉酒泉”文化丛书  酒泉百人</w:t>
      </w:r>
    </w:p>
    <w:p>
      <w:r>
        <w:t>作者：孙江编著</w:t>
      </w:r>
    </w:p>
    <w:p>
      <w:r>
        <w:t>出版社：北京:航空工业出版社,2016.01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“飞天逐梦醉酒泉”文化丛书  酒泉百人 评论地址：https://www.jiaokey.com/book/detail/13952512.html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