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你的身体可以更健康  人体完全排毒攻略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你的身体可以更健康  人体完全排毒攻略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本书出售、求购地址：https://www.jiaokey.com/book/detail/13952494.html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关键词搜索：https://www.jiaokey.com/tag/你的身体可以更健康  人体完全排毒攻略.html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