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生活乐翻天  线装书局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生活乐翻天  线装书局 评论地址：https://www.jiaokey.com/book/detail/13952483.html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