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第3卷  逸诗与遗稿  第3册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第3卷  逸诗与遗稿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本书出售、求购地址：https://www.jiaokey.com/book/detail/13952460.html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第3卷  逸诗与遗稿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