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边走边画  城市风情速写课</w:t>
      </w:r>
    </w:p>
    <w:p>
      <w:r>
        <w:rPr>
          <w:rFonts w:ascii="宋体" w:hAnsi="宋体" w:eastAsia="宋体"/>
          <w:sz w:val="24"/>
        </w:rPr>
        <w:t>（美）马克·塔罗·霍姆斯著；陈丽译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边走边画  城市风情速写课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（美）马克·塔罗·霍姆斯著；陈丽译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本书出售、求购地址：https://www.jiaokey.com/book/detail/13952450.html</w:t>
      </w:r>
    </w:p>
    <w:p>
      <w:r>
        <w:t>更多相关图书推荐：https://www.jiaokey.com</w:t>
      </w:r>
    </w:p>
    <w:p>
      <w:r>
        <w:t>（美）马克·塔罗·霍姆斯著；陈丽译 其他作品：https://www.jiaokey.com/tag/（美）马克·塔罗·霍姆斯著；陈丽译.html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关键词搜索：https://www.jiaokey.com/tag/边走边画  城市风情速写课.html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