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技术移民宝典  程序员海外求职锦囊</w:t>
      </w:r>
    </w:p>
    <w:p>
      <w:r>
        <w:rPr>
          <w:rFonts w:ascii="宋体" w:hAnsi="宋体" w:eastAsia="宋体"/>
          <w:sz w:val="24"/>
        </w:rPr>
        <w:t>陈东锋，涂峰著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技术移民宝典  程序员海外求职锦囊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陈东锋，涂峰著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本书出售、求购地址：https://www.jiaokey.com/book/detail/13952428.html</w:t>
      </w:r>
    </w:p>
    <w:p>
      <w:r>
        <w:t>更多相关图书推荐：https://www.jiaokey.com</w:t>
      </w:r>
    </w:p>
    <w:p>
      <w:r>
        <w:t>陈东锋，涂峰著 其他作品：https://www.jiaokey.com/tag/陈东锋，涂峰著.html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关键词搜索：https://www.jiaokey.com/tag/技术移民宝典  程序员海外求职锦囊.html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