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JAVA虚拟机规范  JAVA SE  第8版  英文版</w:t>
      </w:r>
    </w:p>
    <w:p>
      <w:r>
        <w:rPr>
          <w:rFonts w:ascii="宋体" w:hAnsi="宋体" w:eastAsia="宋体"/>
          <w:sz w:val="24"/>
        </w:rPr>
        <w:t>（美）TIM LINDHOLM，FRANK YELLIN，GILAD BRACHA，ALEX BUCHLEY著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JAVA虚拟机规范  JAVA SE  第8版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（美）TIM LINDHOLM，FRANK YELLIN，GILAD BRACHA，ALEX BUCHLEY著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本书出售、求购地址：https://www.jiaokey.com/book/detail/13952427.html</w:t>
      </w:r>
    </w:p>
    <w:p>
      <w:r>
        <w:t>更多相关图书推荐：https://www.jiaokey.com</w:t>
      </w:r>
    </w:p>
    <w:p>
      <w:r>
        <w:t>（美）TIM LINDHOLM，FRANK YELLIN，GILAD BRACHA，ALEX BUCHLEY著 其他作品：https://www.jiaokey.com/tag/（美）TIM LINDHOLM，FRANK YELLIN，GILAD BRACHA，ALEX BUCHLEY著.html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关键词搜索：https://www.jiaokey.com/tag/JAVA虚拟机规范  JAVA SE  第8版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