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PYTHON  编写高质量PYTHON代码的59个有效方法  英文版</w:t>
      </w:r>
    </w:p>
    <w:p>
      <w:r>
        <w:rPr>
          <w:rFonts w:ascii="宋体" w:hAnsi="宋体" w:eastAsia="宋体"/>
          <w:sz w:val="24"/>
        </w:rPr>
        <w:t>（美）BRETT SLATKIN著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PYTHON  编写高质量PYTHON代码的59个有效方法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（美）BRETT SLATKIN著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本书出售、求购地址：https://www.jiaokey.com/book/detail/13952425.html</w:t>
      </w:r>
    </w:p>
    <w:p>
      <w:r>
        <w:t>更多相关图书推荐：https://www.jiaokey.com</w:t>
      </w:r>
    </w:p>
    <w:p>
      <w:r>
        <w:t>（美）BRETT SLATKIN著 其他作品：https://www.jiaokey.com/tag/（美）BRETT SLATKIN著.html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关键词搜索：https://www.jiaokey.com/tag/EFFECTIVE PYTHON  编写高质量PYTHON代码的59个有效方法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