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灰帽黑客  正义黑客的道德规范、渗透测试、攻击方法和漏洞分析技术  第4版</w:t>
      </w:r>
    </w:p>
    <w:p>
      <w:r>
        <w:rPr>
          <w:rFonts w:ascii="宋体" w:hAnsi="宋体" w:eastAsia="宋体"/>
          <w:sz w:val="24"/>
        </w:rPr>
        <w:t>（美）DANIELREGALADO，SHONHARRIS等著；李枫译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灰帽黑客  正义黑客的道德规范、渗透测试、攻击方法和漏洞分析技术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（美）DANIELREGALADO，SHONHARRIS等著；李枫译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本书出售、求购地址：https://www.jiaokey.com/book/detail/13952413.html</w:t>
      </w:r>
    </w:p>
    <w:p>
      <w:r>
        <w:t>更多相关图书推荐：https://www.jiaokey.com</w:t>
      </w:r>
    </w:p>
    <w:p>
      <w:r>
        <w:t>（美）DANIELREGALADO，SHONHARRIS等著；李枫译 其他作品：https://www.jiaokey.com/tag/（美）DANIELREGALADO，SHONHARRIS等著；李枫译.html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关键词搜索：https://www.jiaokey.com/tag/灰帽黑客  正义黑客的道德规范、渗透测试、攻击方法和漏洞分析技术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