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PVQC计算机专业英文能力教程</w:t>
      </w:r>
    </w:p>
    <w:p>
      <w:r>
        <w:rPr>
          <w:rFonts w:ascii="宋体" w:hAnsi="宋体" w:eastAsia="宋体"/>
          <w:sz w:val="24"/>
        </w:rPr>
        <w:t>戴建耘主编；陈咏如，沈荣麟审校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PVQC计算机专业英文能力教程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戴建耘主编；陈咏如，沈荣麟审校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本书出售、求购地址：https://www.jiaokey.com/book/detail/13952411.html</w:t>
      </w:r>
    </w:p>
    <w:p>
      <w:r>
        <w:t>更多相关图书推荐：https://www.jiaokey.com</w:t>
      </w:r>
    </w:p>
    <w:p>
      <w:r>
        <w:t>戴建耘主编；陈咏如，沈荣麟审校 其他作品：https://www.jiaokey.com/tag/戴建耘主编；陈咏如，沈荣麟审校.html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关键词搜索：https://www.jiaokey.com/tag/PVQC计算机专业英文能力教程.html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