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机器之心  当计算机超越人类，机器拥有了心灵</w:t>
      </w:r>
    </w:p>
    <w:p>
      <w:r>
        <w:rPr>
          <w:rFonts w:ascii="宋体" w:hAnsi="宋体" w:eastAsia="宋体"/>
          <w:sz w:val="24"/>
        </w:rPr>
        <w:t>（美）雷·库兹韦尔著；胡晓姣，张温卓玛，吴纯洁译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机器之心  当计算机超越人类，机器拥有了心灵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（美）雷·库兹韦尔著；胡晓姣，张温卓玛，吴纯洁译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本书出售、求购地址：https://www.jiaokey.com/book/detail/13952401.html</w:t>
      </w:r>
    </w:p>
    <w:p>
      <w:r>
        <w:t>更多相关图书推荐：https://www.jiaokey.com</w:t>
      </w:r>
    </w:p>
    <w:p>
      <w:r>
        <w:t>（美）雷·库兹韦尔著；胡晓姣，张温卓玛，吴纯洁译 其他作品：https://www.jiaokey.com/tag/（美）雷·库兹韦尔著；胡晓姣，张温卓玛，吴纯洁译.html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关键词搜索：https://www.jiaokey.com/tag/机器之心  当计算机超越人类，机器拥有了心灵.html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