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解密搜索引擎技术实战  LUCENE &amp; JAVA精华版  第3版</w:t>
      </w:r>
    </w:p>
    <w:p>
      <w:r>
        <w:rPr>
          <w:rFonts w:ascii="宋体" w:hAnsi="宋体" w:eastAsia="宋体"/>
          <w:sz w:val="24"/>
        </w:rPr>
        <w:t>罗刚等编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解密搜索引擎技术实战  LUCENE &amp; JAVA精华版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本书出售、求购地址：https://www.jiaokey.com/book/detail/13952389.html</w:t>
      </w:r>
    </w:p>
    <w:p>
      <w:r>
        <w:t>更多相关图书推荐：https://www.jiaokey.com</w:t>
      </w:r>
    </w:p>
    <w:p>
      <w:r>
        <w:t>罗刚等编 其他作品：https://www.jiaokey.com/tag/罗刚等编.html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关键词搜索：https://www.jiaokey.com/tag/解密搜索引擎技术实战  LUCENE &amp; JAVA精华版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