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先秦儒学广论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先秦儒学广论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本书出售、求购地址：https://www.jiaokey.com/book/detail/13952332.html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关键词搜索：https://www.jiaokey.com/tag/先秦儒学广论.html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