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书名：理学渊源考辨丛刊  圣学宗传  道统录</w:t>
      </w:r>
    </w:p>
    <w:p>
      <w:r>
        <w:t>作者：（明）周汝登，（清）张伯行撰；曹义昆，苏敏点校；徐公喜主编</w:t>
      </w:r>
    </w:p>
    <w:p>
      <w:r>
        <w:t>出版社：南京:凤凰出版社,2015.10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理学渊源考辨丛刊  圣学宗传  道统录 评论地址：https://www.jiaokey.com/book/detail/13952329.html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