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书名：历代闽人轶事辑录</w:t>
      </w:r>
    </w:p>
    <w:p>
      <w:r>
        <w:t>作者：姚玲飞编</w:t>
      </w:r>
    </w:p>
    <w:p>
      <w:r>
        <w:t>出版社：福州:福建人民出版社,2015.12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历代闽人轶事辑录 评论地址：https://www.jiaokey.com/book/detail/13952327.html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