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KVM虚拟化技术基础与实践</w:t>
      </w:r>
    </w:p>
    <w:p>
      <w:r>
        <w:rPr>
          <w:rFonts w:ascii="宋体" w:hAnsi="宋体" w:eastAsia="宋体"/>
          <w:sz w:val="24"/>
        </w:rPr>
        <w:t>邢静宇主编；单平平，张政副主编；刘黎明主审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KVM虚拟化技术基础与实践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邢静宇主编；单平平，张政副主编；刘黎明主审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本书出售、求购地址：https://www.jiaokey.com/book/detail/13952276.html</w:t>
      </w:r>
    </w:p>
    <w:p>
      <w:r>
        <w:t>更多相关图书推荐：https://www.jiaokey.com</w:t>
      </w:r>
    </w:p>
    <w:p>
      <w:r>
        <w:t>邢静宇主编；单平平，张政副主编；刘黎明主审 其他作品：https://www.jiaokey.com/tag/邢静宇主编；单平平，张政副主编；刘黎明主审.html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关键词搜索：https://www.jiaokey.com/tag/KVM虚拟化技术基础与实践.html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