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计算机科学与技术  数据库原理与应用</w:t>
      </w:r>
    </w:p>
    <w:p>
      <w:r>
        <w:rPr>
          <w:rFonts w:ascii="宋体" w:hAnsi="宋体" w:eastAsia="宋体"/>
          <w:sz w:val="24"/>
        </w:rPr>
        <w:t>肖海蓉主编；任民宏副主编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计算机科学与技术  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肖海蓉主编；任民宏副主编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本书出售、求购地址：https://www.jiaokey.com/book/detail/13952267.html</w:t>
      </w:r>
    </w:p>
    <w:p>
      <w:r>
        <w:t>更多相关图书推荐：https://www.jiaokey.com</w:t>
      </w:r>
    </w:p>
    <w:p>
      <w:r>
        <w:t>肖海蓉主编；任民宏副主编 其他作品：https://www.jiaokey.com/tag/肖海蓉主编；任民宏副主编.html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  计算机科学与技术  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