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书名：柔性直流输电系统稳态潮流建模与仿真</w:t>
      </w:r>
    </w:p>
    <w:p>
      <w:r>
        <w:t>作者：韦延方，郑征，王晓卫著</w:t>
      </w:r>
    </w:p>
    <w:p>
      <w:r>
        <w:t>出版社：北京：科学出版社</w:t>
      </w:r>
    </w:p>
    <w:p>
      <w:r>
        <w:t>出版日期：2015</w:t>
      </w:r>
    </w:p>
    <w:p>
      <w:r>
        <w:t>总页数：135</w:t>
      </w:r>
    </w:p>
    <w:p>
      <w:r>
        <w:t>更多请访问教客网: www.jiaokey.com</w:t>
      </w:r>
    </w:p>
    <w:p>
      <w:r>
        <w:t>柔性直流输电系统稳态潮流建模与仿真 评论地址：https://www.jiaokey.com/book/detail/13952260.html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