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应用型本科商科教育规划教材  电子商务概论</w:t>
      </w:r>
    </w:p>
    <w:p>
      <w:r>
        <w:rPr>
          <w:rFonts w:ascii="宋体" w:hAnsi="宋体" w:eastAsia="宋体"/>
          <w:sz w:val="24"/>
        </w:rPr>
        <w:t>李晶，韦沛文主编；陈婷婷，钟肖英副主编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应用型本科商科教育规划教材  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李晶，韦沛文主编；陈婷婷，钟肖英副主编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本书出售、求购地址：https://www.jiaokey.com/book/detail/13952186.html</w:t>
      </w:r>
    </w:p>
    <w:p>
      <w:r>
        <w:t>更多相关图书推荐：https://www.jiaokey.com</w:t>
      </w:r>
    </w:p>
    <w:p>
      <w:r>
        <w:t>李晶，韦沛文主编；陈婷婷，钟肖英副主编 其他作品：https://www.jiaokey.com/tag/李晶，韦沛文主编；陈婷婷，钟肖英副主编.html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关键词搜索：https://www.jiaokey.com/tag/应用型本科商科教育规划教材  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