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书名：被编辑的文学  编辑对上海沦陷时期文学的影响</w:t>
      </w:r>
    </w:p>
    <w:p>
      <w:r>
        <w:t>作者：石晶晶著</w:t>
      </w:r>
    </w:p>
    <w:p>
      <w:r>
        <w:t>出版社：杭州:浙江大学出版社,2015.12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被编辑的文学  编辑对上海沦陷时期文学的影响 评论地址：https://www.jiaokey.com/book/detail/13952169.html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