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中国古代图书出版营销研究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中国古代图书出版营销研究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本书出售、求购地址：https://www.jiaokey.com/book/detail/13952153.html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关键词搜索：https://www.jiaokey.com/tag/中国古代图书出版营销研究.html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