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生命的另一种可能  关于健康、疾病和衰老你必须知道的真相  mindful health and the power of possibility</w:t>
      </w:r>
    </w:p>
    <w:p>
      <w:r>
        <w:rPr>
          <w:rFonts w:ascii="宋体" w:hAnsi="宋体" w:eastAsia="宋体"/>
          <w:sz w:val="24"/>
        </w:rPr>
        <w:t>（美）埃伦·兰格（Ellen J.Langer）著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生命的另一种可能  关于健康、疾病和衰老你必须知道的真相  mindful health and the power of possibility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（美）埃伦·兰格（Ellen J.Langer）著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本书出售、求购地址：https://www.jiaokey.com/book/detail/13952149.html</w:t>
      </w:r>
    </w:p>
    <w:p>
      <w:r>
        <w:t>更多相关图书推荐：https://www.jiaokey.com</w:t>
      </w:r>
    </w:p>
    <w:p>
      <w:r>
        <w:t>（美）埃伦·兰格（Ellen J.Langer）著 其他作品：https://www.jiaokey.com/tag/（美）埃伦·兰格（Ellen J.Langer）著.html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关键词搜索：https://www.jiaokey.com/tag/生命的另一种可能  关于健康、疾病和衰老你必须知道的真相  mindful health and the power of possibility.html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