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高等教育创新与实践电子信息类工程实践教程  通识教育分册</w:t>
      </w:r>
    </w:p>
    <w:p>
      <w:r>
        <w:rPr>
          <w:rFonts w:ascii="宋体" w:hAnsi="宋体" w:eastAsia="宋体"/>
          <w:sz w:val="24"/>
        </w:rPr>
        <w:t>马建国，王大岚著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高等教育创新与实践电子信息类工程实践教程  通识教育分册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马建国，王大岚著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本书出售、求购地址：https://www.jiaokey.com/book/detail/13952145.html</w:t>
      </w:r>
    </w:p>
    <w:p>
      <w:r>
        <w:t>更多相关图书推荐：https://www.jiaokey.com</w:t>
      </w:r>
    </w:p>
    <w:p>
      <w:r>
        <w:t>马建国，王大岚著 其他作品：https://www.jiaokey.com/tag/马建国，王大岚著.html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关键词搜索：https://www.jiaokey.com/tag/高等教育创新与实践电子信息类工程实践教程  通识教育分册.html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