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现代英语教学的理论、实践与改革研究</w:t>
      </w:r>
    </w:p>
    <w:p>
      <w:r>
        <w:rPr>
          <w:rFonts w:ascii="宋体" w:hAnsi="宋体" w:eastAsia="宋体"/>
          <w:sz w:val="24"/>
        </w:rPr>
        <w:t>张静，杨佩聪，胡瑞娟主编；李玲玲，薛礼杨，樊晓培，姚晓盈副主编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现代英语教学的理论、实践与改革研究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张静，杨佩聪，胡瑞娟主编；李玲玲，薛礼杨，樊晓培，姚晓盈副主编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本书出售、求购地址：https://www.jiaokey.com/book/detail/13952115.html</w:t>
      </w:r>
    </w:p>
    <w:p>
      <w:r>
        <w:t>更多相关图书推荐：https://www.jiaokey.com</w:t>
      </w:r>
    </w:p>
    <w:p>
      <w:r>
        <w:t>张静，杨佩聪，胡瑞娟主编；李玲玲，薛礼杨，樊晓培，姚晓盈副主编 其他作品：https://www.jiaokey.com/tag/张静，杨佩聪，胡瑞娟主编；李玲玲，薛礼杨，樊晓培，姚晓盈副主编.html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关键词搜索：https://www.jiaokey.com/tag/现代英语教学的理论、实践与改革研究.html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