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写生的传统与当下意义  中国美术太行论坛文集</w:t>
      </w:r>
    </w:p>
    <w:p>
      <w:r>
        <w:rPr>
          <w:rFonts w:ascii="宋体" w:hAnsi="宋体" w:eastAsia="宋体"/>
          <w:sz w:val="24"/>
        </w:rPr>
        <w:t>薛永年，赵银邦主编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写生的传统与当下意义  中国美术太行论坛文集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薛永年，赵银邦主编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本书出售、求购地址：https://www.jiaokey.com/book/detail/13952098.html</w:t>
      </w:r>
    </w:p>
    <w:p>
      <w:r>
        <w:t>更多相关图书推荐：https://www.jiaokey.com</w:t>
      </w:r>
    </w:p>
    <w:p>
      <w:r>
        <w:t>薛永年，赵银邦主编 其他作品：https://www.jiaokey.com/tag/薛永年，赵银邦主编.html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关键词搜索：https://www.jiaokey.com/tag/写生的传统与当下意义  中国美术太行论坛文集.html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