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作者：黄月玲，翟丽蓉主编；习复芳，袁玲副主编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总页数：284</w:t>
      </w:r>
    </w:p>
    <w:p>
      <w:r>
        <w:t>更多请访问教客网: www.jiaokey.com</w:t>
      </w:r>
    </w:p>
    <w:p>
      <w:r>
        <w:t>旅游学概论 评论地址：https://www.jiaokey.com/book/detail/13952097.html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