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工程地质信息处理技术与方法概论</w:t>
      </w:r>
    </w:p>
    <w:p>
      <w:r>
        <w:rPr>
          <w:rFonts w:ascii="宋体" w:hAnsi="宋体" w:eastAsia="宋体"/>
          <w:sz w:val="24"/>
        </w:rPr>
        <w:t>刘军旗，黄长青主编；吴冲龙，毛小平，汪新庆副主编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工程地质信息处理技术与方法概论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刘军旗，黄长青主编；吴冲龙，毛小平，汪新庆副主编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本书出售、求购地址：https://www.jiaokey.com/book/detail/13952095.html</w:t>
      </w:r>
    </w:p>
    <w:p>
      <w:r>
        <w:t>更多相关图书推荐：https://www.jiaokey.com</w:t>
      </w:r>
    </w:p>
    <w:p>
      <w:r>
        <w:t>刘军旗，黄长青主编；吴冲龙，毛小平，汪新庆副主编 其他作品：https://www.jiaokey.com/tag/刘军旗，黄长青主编；吴冲龙，毛小平，汪新庆副主编.html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关键词搜索：https://www.jiaokey.com/tag/工程地质信息处理技术与方法概论.html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